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书名：汉字3+Plus网软件技术-安装和操作</w:t>
      </w:r>
    </w:p>
    <w:p>
      <w:r>
        <w:t>作者：陈伟光，程向前，王均，陈文革，沈杰编</w:t>
      </w:r>
    </w:p>
    <w:p>
      <w:r>
        <w:t>出版社：陕西电子编辑部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汉字3+Plus网软件技术-安装和操作 评论地址：https://www.jiaokey.com/book/detail/10955938.html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