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V2.10-3.20磁盘结构与分析流程图</w:t>
      </w:r>
    </w:p>
    <w:p>
      <w:r>
        <w:t>作者：乌托什编译</w:t>
      </w:r>
    </w:p>
    <w:p>
      <w:r>
        <w:t>出版社：中国科学希望高级电脑技术公司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MS-DOS V2.10-3.20磁盘结构与分析流程图 评论地址：https://www.jiaokey.com/book/detail/10955936.html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