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书名：IBM PC/XT AT长城0520，长城-286磁盘文件管理与加密原理</w:t>
      </w:r>
    </w:p>
    <w:p>
      <w:r>
        <w:t>作者：沈永耀，陶铮正编著</w:t>
      </w:r>
    </w:p>
    <w:p>
      <w:r>
        <w:t>出版社：中国科学院希望高级电脑技术公司</w:t>
      </w:r>
    </w:p>
    <w:p>
      <w:r>
        <w:t>出版日期：1990.09</w:t>
      </w:r>
    </w:p>
    <w:p>
      <w:r>
        <w:t>总页数：268</w:t>
      </w:r>
    </w:p>
    <w:p>
      <w:r>
        <w:t>更多请访问教客网: www.jiaokey.com</w:t>
      </w:r>
    </w:p>
    <w:p>
      <w:r>
        <w:t>IBM PC/XT AT长城0520，长城-286磁盘文件管理与加密原理 评论地址：https://www.jiaokey.com/book/detail/10955934.html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