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SQL语言和关系数据库使用指导</w:t>
      </w:r>
    </w:p>
    <w:p>
      <w:r>
        <w:rPr>
          <w:rFonts w:ascii="宋体" w:hAnsi="宋体" w:eastAsia="宋体"/>
          <w:sz w:val="24"/>
        </w:rPr>
        <w:t>孙义，章立生编写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SQL语言和关系数据库使用指导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孙义，章立生编写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本书出售、求购地址：https://www.jiaokey.com/book/detail/10955914.html</w:t>
      </w:r>
    </w:p>
    <w:p>
      <w:r>
        <w:t>更多相关图书推荐：https://www.jiaokey.com</w:t>
      </w:r>
    </w:p>
    <w:p>
      <w:r>
        <w:t>孙义，章立生编写 其他作品：https://www.jiaokey.com/tag/孙义，章立生编写.html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关键词搜索：https://www.jiaokey.com/tag/SQL语言和关系数据库使用指导.html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