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PROLOG人工智能程序设计</w:t>
      </w:r>
    </w:p>
    <w:p>
      <w:r>
        <w:rPr>
          <w:rFonts w:ascii="宋体" w:hAnsi="宋体" w:eastAsia="宋体"/>
          <w:sz w:val="24"/>
        </w:rPr>
        <w:t>周旋芳，王林祥编译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PROLOG人工智能程序设计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周旋芳，王林祥编译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本书出售、求购地址：https://www.jiaokey.com/book/detail/10955893.html</w:t>
      </w:r>
    </w:p>
    <w:p>
      <w:r>
        <w:t>更多相关图书推荐：https://www.jiaokey.com</w:t>
      </w:r>
    </w:p>
    <w:p>
      <w:r>
        <w:t>周旋芳，王林祥编译 其他作品：https://www.jiaokey.com/tag/周旋芳，王林祥编译.html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关键词搜索：https://www.jiaokey.com/tag/TURBO PROLOG人工智能程序设计.html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