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微型计算机常用的十种高级语言及其比较</w:t>
      </w:r>
    </w:p>
    <w:p>
      <w:r>
        <w:rPr>
          <w:rFonts w:ascii="宋体" w:hAnsi="宋体" w:eastAsia="宋体"/>
          <w:sz w:val="24"/>
        </w:rPr>
        <w:t>陈敏修，朱德锋编译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微型计算机常用的十种高级语言及其比较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陈敏修，朱德锋编译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本书出售、求购地址：https://www.jiaokey.com/book/detail/10955887.html</w:t>
      </w:r>
    </w:p>
    <w:p>
      <w:r>
        <w:t>更多相关图书推荐：https://www.jiaokey.com</w:t>
      </w:r>
    </w:p>
    <w:p>
      <w:r>
        <w:t>陈敏修，朱德锋编译 其他作品：https://www.jiaokey.com/tag/陈敏修，朱德锋编译.html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关键词搜索：https://www.jiaokey.com/tag/微型计算机常用的十种高级语言及其比较.html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