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 操作系统的装配和使用</w:t>
      </w:r>
    </w:p>
    <w:p>
      <w:r>
        <w:rPr>
          <w:rFonts w:ascii="宋体" w:hAnsi="宋体" w:eastAsia="宋体"/>
          <w:sz w:val="24"/>
        </w:rPr>
        <w:t>任干生，刘凯编写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 操作系统的装配和使用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任干生，刘凯编写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本书出售、求购地址：https://www.jiaokey.com/book/detail/10955872.html</w:t>
      </w:r>
    </w:p>
    <w:p>
      <w:r>
        <w:t>更多相关图书推荐：https://www.jiaokey.com</w:t>
      </w:r>
    </w:p>
    <w:p>
      <w:r>
        <w:t>任干生，刘凯编写 其他作品：https://www.jiaokey.com/tag/任干生，刘凯编写.html</w:t>
      </w:r>
    </w:p>
    <w:p>
      <w:r>
        <w:t>陕西电子编辑部 出版图书：https://www.jiaokey.com/tag/陕西电子编辑部.html</w:t>
      </w:r>
    </w:p>
    <w:p>
      <w:r>
        <w:t>关键词搜索：https://www.jiaokey.com/tag/XENIX 操作系统的装配和使用.html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