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书名：微型机应用技巧与编程实例精选  300例</w:t>
      </w:r>
    </w:p>
    <w:p>
      <w:r>
        <w:t>作者：葛志义，程光岳，张建，施冠忠，张绍平等编</w:t>
      </w:r>
    </w:p>
    <w:p>
      <w:r>
        <w:t>出版社：北京科海培训中心</w:t>
      </w:r>
    </w:p>
    <w:p>
      <w:r>
        <w:t>出版日期：1991</w:t>
      </w:r>
    </w:p>
    <w:p>
      <w:r>
        <w:t>总页数：337</w:t>
      </w:r>
    </w:p>
    <w:p>
      <w:r>
        <w:t>更多请访问教客网: www.jiaokey.com</w:t>
      </w:r>
    </w:p>
    <w:p>
      <w:r>
        <w:t>微型机应用技巧与编程实例精选  300例 评论地址：https://www.jiaokey.com/book/detail/10955871.html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