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书名：面向对象的建模、设计技术与方法</w:t>
      </w:r>
    </w:p>
    <w:p>
      <w:r>
        <w:t>作者：王博，晓龙编写</w:t>
      </w:r>
    </w:p>
    <w:p>
      <w:r>
        <w:t>出版社：北京希望电脑公司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面向对象的建模、设计技术与方法 评论地址：https://www.jiaokey.com/book/detail/10955858.html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