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书名：C语言培训教材</w:t>
      </w:r>
    </w:p>
    <w:p>
      <w:r>
        <w:t>作者：沈阳计算所信息技术开发公司，2000系列资料出版中心编</w:t>
      </w:r>
    </w:p>
    <w:p>
      <w:r>
        <w:t>出版社：2000系列资料出版中心</w:t>
      </w:r>
    </w:p>
    <w:p>
      <w:r>
        <w:t>出版日期：1992</w:t>
      </w:r>
    </w:p>
    <w:p>
      <w:r>
        <w:t>总页数：449</w:t>
      </w:r>
    </w:p>
    <w:p>
      <w:r>
        <w:t>更多请访问教客网: www.jiaokey.com</w:t>
      </w:r>
    </w:p>
    <w:p>
      <w:r>
        <w:t>C语言培训教材 评论地址：https://www.jiaokey.com/book/detail/10955855.html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