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多媒体计算机声音和视频信息处理工具</w:t>
      </w:r>
    </w:p>
    <w:p>
      <w:r>
        <w:rPr>
          <w:rFonts w:ascii="宋体" w:hAnsi="宋体" w:eastAsia="宋体"/>
          <w:sz w:val="24"/>
        </w:rPr>
        <w:t>张福炎主编；袁春风等编译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多媒体计算机声音和视频信息处理工具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张福炎主编；袁春风等编译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本书出售、求购地址：https://www.jiaokey.com/book/detail/10955848.html</w:t>
      </w:r>
    </w:p>
    <w:p>
      <w:r>
        <w:t>更多相关图书推荐：https://www.jiaokey.com</w:t>
      </w:r>
    </w:p>
    <w:p>
      <w:r>
        <w:t>张福炎主编；袁春风等编译 其他作品：https://www.jiaokey.com/tag/张福炎主编；袁春风等编译.html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关键词搜索：https://www.jiaokey.com/tag/多媒体计算机声音和视频信息处理工具.html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