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书名：软件界面和数据箱柔性生成  新一代软件设计方法、技术及应用</w:t>
      </w:r>
    </w:p>
    <w:p>
      <w:r>
        <w:t>作者：杜晓荣著</w:t>
      </w:r>
    </w:p>
    <w:p>
      <w:r>
        <w:t>出版社：合肥：中国科学技术大学出版社</w:t>
      </w:r>
    </w:p>
    <w:p>
      <w:r>
        <w:t>出版日期：1995.01</w:t>
      </w:r>
    </w:p>
    <w:p>
      <w:r>
        <w:t>总页数：287</w:t>
      </w:r>
    </w:p>
    <w:p>
      <w:r>
        <w:t>更多请访问教客网: www.jiaokey.com</w:t>
      </w:r>
    </w:p>
    <w:p>
      <w:r>
        <w:t>软件界面和数据箱柔性生成  新一代软件设计方法、技术及应用 评论地址：https://www.jiaokey.com/book/detail/10955836.html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