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书名：汉字Fox NASE+关系数据库 Rev.2.10</w:t>
      </w:r>
    </w:p>
    <w:p>
      <w:r>
        <w:t>作者：刘甫迎，周萍编译</w:t>
      </w:r>
    </w:p>
    <w:p>
      <w:r>
        <w:t>出版社：软件报专缉编辑部</w:t>
      </w:r>
    </w:p>
    <w:p>
      <w:r>
        <w:t>出版日期：1989.05</w:t>
      </w:r>
    </w:p>
    <w:p>
      <w:r>
        <w:t>总页数：444</w:t>
      </w:r>
    </w:p>
    <w:p>
      <w:r>
        <w:t>更多请访问教客网: www.jiaokey.com</w:t>
      </w:r>
    </w:p>
    <w:p>
      <w:r>
        <w:t>汉字Fox NASE+关系数据库 Rev.2.10 评论地址：https://www.jiaokey.com/book/detail/10955831.html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