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书名：图示Foxpro 2.5/2.6 for DOS基础教程</w:t>
      </w:r>
    </w:p>
    <w:p>
      <w:r>
        <w:t>作者：梁浩，许远编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总页数：429</w:t>
      </w:r>
    </w:p>
    <w:p>
      <w:r>
        <w:t>更多请访问教客网: www.jiaokey.com</w:t>
      </w:r>
    </w:p>
    <w:p>
      <w:r>
        <w:t>图示Foxpro 2.5/2.6 for DOS基础教程 评论地址：https://www.jiaokey.com/book/detail/10955828.html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