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C++程序设计方法 面向对象的程序设计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C++程序设计方法 面向对象的程序设计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本书出售、求购地址：https://www.jiaokey.com/book/detail/10955809.html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C++程序设计方法 面向对象的程序设计.html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