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上机指南与屏幕英语  计算机30天入门</w:t>
      </w:r>
    </w:p>
    <w:p>
      <w:r>
        <w:rPr>
          <w:rFonts w:ascii="宋体" w:hAnsi="宋体" w:eastAsia="宋体"/>
          <w:sz w:val="24"/>
        </w:rPr>
        <w:t>孙强华，史剑雄编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上机指南与屏幕英语  计算机30天入门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孙强华，史剑雄编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本书出售、求购地址：https://www.jiaokey.com/book/detail/10955792.html</w:t>
      </w:r>
    </w:p>
    <w:p>
      <w:r>
        <w:t>更多相关图书推荐：https://www.jiaokey.com</w:t>
      </w:r>
    </w:p>
    <w:p>
      <w:r>
        <w:t>孙强华，史剑雄编 其他作品：https://www.jiaokey.com/tag/孙强华，史剑雄编.html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关键词搜索：https://www.jiaokey.com/tag/上机指南与屏幕英语  计算机30天入门.html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