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书名：IDG系列资料-2计算机病毒概论</w:t>
      </w:r>
    </w:p>
    <w:p>
      <w:r>
        <w:t>作者：李向宇</w:t>
      </w:r>
    </w:p>
    <w:p>
      <w:r>
        <w:t>出版社：国际数据集团IDG爱奇高技术公司研究部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IDG系列资料-2计算机病毒概论 评论地址：https://www.jiaokey.com/book/detail/10955786.html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