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书名：PC-DOS V3.30全面剖析</w:t>
      </w:r>
    </w:p>
    <w:p>
      <w:r>
        <w:t>作者：万玉丹等编</w:t>
      </w:r>
    </w:p>
    <w:p>
      <w:r>
        <w:t>出版社：北京科海培训中心</w:t>
      </w:r>
    </w:p>
    <w:p>
      <w:r>
        <w:t>出版日期：</w:t>
      </w:r>
    </w:p>
    <w:p>
      <w:r>
        <w:t>总页数：799</w:t>
      </w:r>
    </w:p>
    <w:p>
      <w:r>
        <w:t>更多请访问教客网: www.jiaokey.com</w:t>
      </w:r>
    </w:p>
    <w:p>
      <w:r>
        <w:t>PC-DOS V3.30全面剖析 评论地址：https://www.jiaokey.com/book/detail/10955779.html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