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书名：用PC机设计和实现控制系统接口</w:t>
      </w:r>
    </w:p>
    <w:p>
      <w:r>
        <w:t>作者：孙德和编</w:t>
      </w:r>
    </w:p>
    <w:p>
      <w:r>
        <w:t>出版社：北京希望电脑公司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用PC机设计和实现控制系统接口 评论地址：https://www.jiaokey.com/book/detail/10955762.html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