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SFT/NOVELL Netware的原理、安装、使用及汉化技术</w:t>
      </w:r>
    </w:p>
    <w:p>
      <w:r>
        <w:rPr>
          <w:rFonts w:ascii="宋体" w:hAnsi="宋体" w:eastAsia="宋体"/>
          <w:sz w:val="24"/>
        </w:rPr>
        <w:t>顾红编写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SFT/NOVELL Netware的原理、安装、使用及汉化技术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顾红编写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本书出售、求购地址：https://www.jiaokey.com/book/detail/10955730.html</w:t>
      </w:r>
    </w:p>
    <w:p>
      <w:r>
        <w:t>更多相关图书推荐：https://www.jiaokey.com</w:t>
      </w:r>
    </w:p>
    <w:p>
      <w:r>
        <w:t>顾红编写 其他作品：https://www.jiaokey.com/tag/顾红编写.html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关键词搜索：https://www.jiaokey.com/tag/SFT/NOVELL Netware的原理、安装、使用及汉化技术.html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