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MCS-51系列单片机接口电路与应用程序实例</w:t>
      </w:r>
    </w:p>
    <w:p>
      <w:r>
        <w:rPr>
          <w:rFonts w:ascii="宋体" w:hAnsi="宋体" w:eastAsia="宋体"/>
          <w:sz w:val="24"/>
        </w:rPr>
        <w:t>沈德金，陈粤初等编著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MCS-51系列单片机接口电路与应用程序实例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沈德金，陈粤初等编著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本书出售、求购地址：https://www.jiaokey.com/book/detail/10955722.html</w:t>
      </w:r>
    </w:p>
    <w:p>
      <w:r>
        <w:t>更多相关图书推荐：https://www.jiaokey.com</w:t>
      </w:r>
    </w:p>
    <w:p>
      <w:r>
        <w:t>沈德金，陈粤初等编著 其他作品：https://www.jiaokey.com/tag/沈德金，陈粤初等编著.html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关键词搜索：https://www.jiaokey.com/tag/MCS-51系列单片机接口电路与应用程序实例.html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