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书名：自适应技术的理论及应用  控制、滤波、预报</w:t>
      </w:r>
    </w:p>
    <w:p>
      <w:r>
        <w:t>作者：陈宗基编著</w:t>
      </w:r>
    </w:p>
    <w:p>
      <w:r>
        <w:t>出版社：北京：北京航空航天大学出版社</w:t>
      </w:r>
    </w:p>
    <w:p>
      <w:r>
        <w:t>出版日期：1991.05</w:t>
      </w:r>
    </w:p>
    <w:p>
      <w:r>
        <w:t>总页数：205</w:t>
      </w:r>
    </w:p>
    <w:p>
      <w:r>
        <w:t>更多请访问教客网: www.jiaokey.com</w:t>
      </w:r>
    </w:p>
    <w:p>
      <w:r>
        <w:t>自适应技术的理论及应用  控制、滤波、预报 评论地址：https://www.jiaokey.com/book/detail/10955709.html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