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工业过程模型化及控制  1994年中国自动化学会、中国化工学会第七届过程控制科学报告论文集  第7卷</w:t>
      </w:r>
    </w:p>
    <w:p>
      <w:r>
        <w:rPr>
          <w:rFonts w:ascii="宋体" w:hAnsi="宋体" w:eastAsia="宋体"/>
          <w:sz w:val="24"/>
        </w:rPr>
        <w:t>邬齐斌，刘川来主编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工业过程模型化及控制  1994年中国自动化学会、中国化工学会第七届过程控制科学报告论文集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邬齐斌，刘川来主编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本书出售、求购地址：https://www.jiaokey.com/book/detail/10955707.html</w:t>
      </w:r>
    </w:p>
    <w:p>
      <w:r>
        <w:t>更多相关图书推荐：https://www.jiaokey.com</w:t>
      </w:r>
    </w:p>
    <w:p>
      <w:r>
        <w:t>邬齐斌，刘川来主编 其他作品：https://www.jiaokey.com/tag/邬齐斌，刘川来主编.html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关键词搜索：https://www.jiaokey.com/tag/工业过程模型化及控制  1994年中国自动化学会、中国化工学会第七届过程控制科学报告论文集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