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工程建设中智能辅助决策系统  1991年度论文汇编</w:t>
      </w:r>
    </w:p>
    <w:p>
      <w:r>
        <w:rPr>
          <w:rFonts w:ascii="宋体" w:hAnsi="宋体" w:eastAsia="宋体"/>
          <w:sz w:val="24"/>
        </w:rPr>
        <w:t>刘恢先等编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工程建设中智能辅助决策系统  1991年度论文汇编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刘恢先等编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本书出售、求购地址：https://www.jiaokey.com/book/detail/10955672.html</w:t>
      </w:r>
    </w:p>
    <w:p>
      <w:r>
        <w:t>更多相关图书推荐：https://www.jiaokey.com</w:t>
      </w:r>
    </w:p>
    <w:p>
      <w:r>
        <w:t>刘恢先等编 其他作品：https://www.jiaokey.com/tag/刘恢先等编.html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关键词搜索：https://www.jiaokey.com/tag/工程建设中智能辅助决策系统  1991年度论文汇编.html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