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作者：燕山大学，吴士昌，臧瀛芝编著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总页数：286</w:t>
      </w:r>
    </w:p>
    <w:p>
      <w:r>
        <w:t>更多请访问教客网: www.jiaokey.com</w:t>
      </w:r>
    </w:p>
    <w:p>
      <w:r>
        <w:t>自适应控制 评论地址：https://www.jiaokey.com/book/detail/10955643.html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