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毫米波亚毫米波准光学器件与系统</w:t>
      </w:r>
    </w:p>
    <w:p>
      <w:r>
        <w:rPr>
          <w:rFonts w:ascii="宋体" w:hAnsi="宋体" w:eastAsia="宋体"/>
          <w:sz w:val="24"/>
        </w:rPr>
        <w:t>林崇文，张富鑫译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毫米波亚毫米波准光学器件与系统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林崇文，张富鑫译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本书出售、求购地址：https://www.jiaokey.com/book/detail/10955504.html</w:t>
      </w:r>
    </w:p>
    <w:p>
      <w:r>
        <w:t>更多相关图书推荐：https://www.jiaokey.com</w:t>
      </w:r>
    </w:p>
    <w:p>
      <w:r>
        <w:t>林崇文，张富鑫译 其他作品：https://www.jiaokey.com/tag/林崇文，张富鑫译.html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关键词搜索：https://www.jiaokey.com/tag/毫米波亚毫米波准光学器件与系统.html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