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土木类工程英语  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土木类工程英语 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本书出售、求购地址：https://www.jiaokey.com/book/detail/10955498.html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关键词搜索：https://www.jiaokey.com/tag/土木类工程英语 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