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拜耳法与混联法氧化铝生产工艺物料平衡计算</w:t>
      </w:r>
    </w:p>
    <w:p>
      <w:r>
        <w:rPr>
          <w:rFonts w:ascii="宋体" w:hAnsi="宋体" w:eastAsia="宋体"/>
          <w:sz w:val="24"/>
        </w:rPr>
        <w:t>吴金水主编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拜耳法与混联法氧化铝生产工艺物料平衡计算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本书出售、求购地址：https://www.jiaokey.com/book/detail/10955495.html</w:t>
      </w:r>
    </w:p>
    <w:p>
      <w:r>
        <w:t>更多相关图书推荐：https://www.jiaokey.com</w:t>
      </w:r>
    </w:p>
    <w:p>
      <w:r>
        <w:t>吴金水主编 其他作品：https://www.jiaokey.com/tag/吴金水主编.html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关键词搜索：https://www.jiaokey.com/tag/拜耳法与混联法氧化铝生产工艺物料平衡计算.html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