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书名：小水电的输变电技术</w:t>
      </w:r>
    </w:p>
    <w:p>
      <w:r>
        <w:t>作者：吴可德著</w:t>
      </w:r>
    </w:p>
    <w:p>
      <w:r>
        <w:t>出版社：北京：水利电力出版社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小水电的输变电技术 评论地址：https://www.jiaokey.com/book/detail/10955489.html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