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书名：同步发电机组模型与电力系统稳定性分析</w:t>
      </w:r>
    </w:p>
    <w:p>
      <w:r>
        <w:t>作者：刁士亮，柳中莲编著</w:t>
      </w:r>
    </w:p>
    <w:p>
      <w:r>
        <w:t>出版社：广州：华南理工大学出版社</w:t>
      </w:r>
    </w:p>
    <w:p>
      <w:r>
        <w:t>出版日期：1989.10</w:t>
      </w:r>
    </w:p>
    <w:p>
      <w:r>
        <w:t>总页数：283</w:t>
      </w:r>
    </w:p>
    <w:p>
      <w:r>
        <w:t>更多请访问教客网: www.jiaokey.com</w:t>
      </w:r>
    </w:p>
    <w:p>
      <w:r>
        <w:t>同步发电机组模型与电力系统稳定性分析 评论地址：https://www.jiaokey.com/book/detail/10955481.html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