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</w:t>
      </w:r>
    </w:p>
    <w:p>
      <w:r>
        <w:t>作者：钱巨玺，张荣华合编</w:t>
      </w:r>
    </w:p>
    <w:p>
      <w:r>
        <w:t>出版社：天津：天津大学出版社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电工测量 评论地址：https://www.jiaokey.com/book/detail/10955479.html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