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办公室电子化  秘书和职员的新技术指南</w:t>
      </w:r>
    </w:p>
    <w:p>
      <w:r>
        <w:rPr>
          <w:rFonts w:ascii="宋体" w:hAnsi="宋体" w:eastAsia="宋体"/>
          <w:sz w:val="24"/>
        </w:rPr>
        <w:t>（英）海格尔（Heigl，Lyn）著；姚友雷译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办公室电子化  秘书和职员的新技术指南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（英）海格尔（Heigl，Lyn）著；姚友雷译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本书出售、求购地址：https://www.jiaokey.com/book/detail/10955394.html</w:t>
      </w:r>
    </w:p>
    <w:p>
      <w:r>
        <w:t>更多相关图书推荐：https://www.jiaokey.com</w:t>
      </w:r>
    </w:p>
    <w:p>
      <w:r>
        <w:t>（英）海格尔（Heigl，Lyn）著；姚友雷译 其他作品：https://www.jiaokey.com/tag/（英）海格尔（Heigl，Lyn）著；姚友雷译.html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关键词搜索：https://www.jiaokey.com/tag/办公室电子化  秘书和职员的新技术指南.html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