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书名：信息系统分析与设计</w:t>
      </w:r>
    </w:p>
    <w:p>
      <w:r>
        <w:t>作者：（美）艾勒斯·M·阿沃德著；戚安邦，赵海滨等译</w:t>
      </w:r>
    </w:p>
    <w:p>
      <w:r>
        <w:t>出版社：天津：天津科技翻译出版公司</w:t>
      </w:r>
    </w:p>
    <w:p>
      <w:r>
        <w:t>出版日期：1989.12</w:t>
      </w:r>
    </w:p>
    <w:p>
      <w:r>
        <w:t>总页数：301</w:t>
      </w:r>
    </w:p>
    <w:p>
      <w:r>
        <w:t>更多请访问教客网: www.jiaokey.com</w:t>
      </w:r>
    </w:p>
    <w:p>
      <w:r>
        <w:t>信息系统分析与设计 评论地址：https://www.jiaokey.com/book/detail/10955387.html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