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书名：动态大系统方法导论</w:t>
      </w:r>
    </w:p>
    <w:p>
      <w:r>
        <w:t>作者：席裕庚编</w:t>
      </w:r>
    </w:p>
    <w:p>
      <w:r>
        <w:t>出版社：北京：国防工业出版社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动态大系统方法导论 评论地址：https://www.jiaokey.com/book/detail/10955382.html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