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带有时滞的动力系统的运动稳定性  第2版</w:t>
      </w:r>
    </w:p>
    <w:p>
      <w:r>
        <w:rPr>
          <w:rFonts w:ascii="宋体" w:hAnsi="宋体" w:eastAsia="宋体"/>
          <w:sz w:val="24"/>
        </w:rPr>
        <w:t>秦元勋等著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带有时滞的动力系统的运动稳定性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本书出售、求购地址：https://www.jiaokey.com/book/detail/10955373.html</w:t>
      </w:r>
    </w:p>
    <w:p>
      <w:r>
        <w:t>更多相关图书推荐：https://www.jiaokey.com</w:t>
      </w:r>
    </w:p>
    <w:p>
      <w:r>
        <w:t>秦元勋等著 其他作品：https://www.jiaokey.com/tag/秦元勋等著.html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关键词搜索：https://www.jiaokey.com/tag/带有时滞的动力系统的运动稳定性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