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书名：高级过程控制</w:t>
      </w:r>
    </w:p>
    <w:p>
      <w:r>
        <w:t>作者：（美）雷（Rad，W.H.）著；邵惠鹤，俞金寿译</w:t>
      </w:r>
    </w:p>
    <w:p>
      <w:r>
        <w:t>出版社：烃加工出版社</w:t>
      </w:r>
    </w:p>
    <w:p>
      <w:r>
        <w:t>出版日期：1987.04</w:t>
      </w:r>
    </w:p>
    <w:p>
      <w:r>
        <w:t>总页数：418</w:t>
      </w:r>
    </w:p>
    <w:p>
      <w:r>
        <w:t>更多请访问教客网: www.jiaokey.com</w:t>
      </w:r>
    </w:p>
    <w:p>
      <w:r>
        <w:t>高级过程控制 评论地址：https://www.jiaokey.com/book/detail/10955363.html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