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书名：人工智能中的模糊启发式搜索技术</w:t>
      </w:r>
    </w:p>
    <w:p>
      <w:r>
        <w:t>作者：王士同，陈剑夫编著</w:t>
      </w:r>
    </w:p>
    <w:p>
      <w:r>
        <w:t>出版社：北京：机械工业出版社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人工智能中的模糊启发式搜索技术 评论地址：https://www.jiaokey.com/book/detail/10955357.html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