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专家系统的开发方法</w:t>
      </w:r>
    </w:p>
    <w:p>
      <w:r>
        <w:rPr>
          <w:rFonts w:ascii="宋体" w:hAnsi="宋体" w:eastAsia="宋体"/>
          <w:sz w:val="24"/>
        </w:rPr>
        <w:t>（法）布里昂（Briand，R.）著；马玉书，杨立嘉译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专家系统的开发方法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（法）布里昂（Briand，R.）著；马玉书，杨立嘉译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本书出售、求购地址：https://www.jiaokey.com/book/detail/10955349.html</w:t>
      </w:r>
    </w:p>
    <w:p>
      <w:r>
        <w:t>更多相关图书推荐：https://www.jiaokey.com</w:t>
      </w:r>
    </w:p>
    <w:p>
      <w:r>
        <w:t>（法）布里昂（Briand，R.）著；马玉书，杨立嘉译 其他作品：https://www.jiaokey.com/tag/（法）布里昂（Briand，R.）著；马玉书，杨立嘉译.html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关键词搜索：https://www.jiaokey.com/tag/专家系统的开发方法.html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