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虚实世界  计算机仿真如何改变科学的疆域</w:t>
      </w:r>
    </w:p>
    <w:p>
      <w:r>
        <w:rPr>
          <w:rFonts w:ascii="宋体" w:hAnsi="宋体" w:eastAsia="宋体"/>
          <w:sz w:val="24"/>
        </w:rPr>
        <w:t>约翰·L·卡斯蒂著；王千祥，权利宁译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虚实世界  计算机仿真如何改变科学的疆域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约翰·L·卡斯蒂著；王千祥，权利宁译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本书出售、求购地址：https://www.jiaokey.com/book/detail/10955347.html</w:t>
      </w:r>
    </w:p>
    <w:p>
      <w:r>
        <w:t>更多相关图书推荐：https://www.jiaokey.com</w:t>
      </w:r>
    </w:p>
    <w:p>
      <w:r>
        <w:t>约翰·L·卡斯蒂著；王千祥，权利宁译 其他作品：https://www.jiaokey.com/tag/约翰·L·卡斯蒂著；王千祥，权利宁译.html</w:t>
      </w:r>
    </w:p>
    <w:p>
      <w:r>
        <w:t>上海：上海科学教育出版社 出版图书：https://www.jiaokey.com/tag/上海：上海科学教育出版社.html</w:t>
      </w:r>
    </w:p>
    <w:p>
      <w:r>
        <w:t>关键词搜索：https://www.jiaokey.com/tag/虚实世界  计算机仿真如何改变科学的疆域.html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