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书名：自动控制工程  第2册</w:t>
      </w:r>
    </w:p>
    <w:p>
      <w:r>
        <w:t>作者：（德）H·翁勃豪恩著；吴启迪，黄圣乐译</w:t>
      </w:r>
    </w:p>
    <w:p>
      <w:r>
        <w:t>出版社：上海：同济大学出版社</w:t>
      </w:r>
    </w:p>
    <w:p>
      <w:r>
        <w:t>出版日期：1991.04</w:t>
      </w:r>
    </w:p>
    <w:p>
      <w:r>
        <w:t>总页数：173</w:t>
      </w:r>
    </w:p>
    <w:p>
      <w:r>
        <w:t>更多请访问教客网: www.jiaokey.com</w:t>
      </w:r>
    </w:p>
    <w:p>
      <w:r>
        <w:t>自动控制工程  第2册 评论地址：https://www.jiaokey.com/book/detail/10955338.html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