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书名：自适应阵处理进展</w:t>
      </w:r>
    </w:p>
    <w:p>
      <w:r>
        <w:t>作者：黄振兴，张明友等译著</w:t>
      </w:r>
    </w:p>
    <w:p>
      <w:r>
        <w:t>出版社：成都:四川科学技术出版社,1991.04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自适应阵处理进展 评论地址：https://www.jiaokey.com/book/detail/10955334.html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