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书名：反馈和多变量系统</w:t>
      </w:r>
    </w:p>
    <w:p>
      <w:r>
        <w:t>作者：（英）D.H.欧文斯著；庞国仲 白方周等译</w:t>
      </w:r>
    </w:p>
    <w:p>
      <w:r>
        <w:t>出版社：合肥：安徽科学技术出版社</w:t>
      </w:r>
    </w:p>
    <w:p>
      <w:r>
        <w:t>出版日期：1986.09</w:t>
      </w:r>
    </w:p>
    <w:p>
      <w:r>
        <w:t>总页数：359</w:t>
      </w:r>
    </w:p>
    <w:p>
      <w:r>
        <w:t>更多请访问教客网: www.jiaokey.com</w:t>
      </w:r>
    </w:p>
    <w:p>
      <w:r>
        <w:t>反馈和多变量系统 评论地址：https://www.jiaokey.com/book/detail/10955293.html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