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书名：自动控制系统  下</w:t>
      </w:r>
    </w:p>
    <w:p>
      <w:r>
        <w:t>作者：（美）本杰明（C.K.Benjamin）著；靳敏译</w:t>
      </w:r>
    </w:p>
    <w:p>
      <w:r>
        <w:t>出版社：武汉自动化研究所情报室</w:t>
      </w:r>
    </w:p>
    <w:p>
      <w:r>
        <w:t>出版日期：1980</w:t>
      </w:r>
    </w:p>
    <w:p>
      <w:r>
        <w:t>总页数：270</w:t>
      </w:r>
    </w:p>
    <w:p>
      <w:r>
        <w:t>更多请访问教客网: www.jiaokey.com</w:t>
      </w:r>
    </w:p>
    <w:p>
      <w:r>
        <w:t>自动控制系统  下 评论地址：https://www.jiaokey.com/book/detail/10955265.html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