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书名：光纤传感与信号处理</w:t>
      </w:r>
    </w:p>
    <w:p>
      <w:r>
        <w:t>作者：（英）卡尔肖（Culshew，B.）著；高希才译</w:t>
      </w:r>
    </w:p>
    <w:p>
      <w:r>
        <w:t>出版社：成都：成都电讯工程学院出版社</w:t>
      </w:r>
    </w:p>
    <w:p>
      <w:r>
        <w:t>出版日期：1986.06</w:t>
      </w:r>
    </w:p>
    <w:p>
      <w:r>
        <w:t>总页数：300</w:t>
      </w:r>
    </w:p>
    <w:p>
      <w:r>
        <w:t>更多请访问教客网: www.jiaokey.com</w:t>
      </w:r>
    </w:p>
    <w:p>
      <w:r>
        <w:t>光纤传感与信号处理 评论地址：https://www.jiaokey.com/book/detail/10955250.html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