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电脑控制的测试与设备  通用接口总线导论</w:t>
      </w:r>
    </w:p>
    <w:p>
      <w:r>
        <w:rPr>
          <w:rFonts w:ascii="宋体" w:hAnsi="宋体" w:eastAsia="宋体"/>
          <w:sz w:val="24"/>
        </w:rPr>
        <w:t>（英）考尔诺摩斯（Colloms，M.）著；李中年等译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电脑控制的测试与设备  通用接口总线导论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（英）考尔诺摩斯（Colloms，M.）著；李中年等译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本书出售、求购地址：https://www.jiaokey.com/book/detail/10955238.html</w:t>
      </w:r>
    </w:p>
    <w:p>
      <w:r>
        <w:t>更多相关图书推荐：https://www.jiaokey.com</w:t>
      </w:r>
    </w:p>
    <w:p>
      <w:r>
        <w:t>（英）考尔诺摩斯（Colloms，M.）著；李中年等译 其他作品：https://www.jiaokey.com/tag/（英）考尔诺摩斯（Colloms，M.）著；李中年等译.html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关键词搜索：https://www.jiaokey.com/tag/电脑控制的测试与设备  通用接口总线导论.html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