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傻瓜必读 Internet for Windows 95 the Internet for Windows 95</w:t>
      </w:r>
    </w:p>
    <w:p>
      <w:r>
        <w:rPr>
          <w:rFonts w:ascii="宋体" w:hAnsi="宋体" w:eastAsia="宋体"/>
          <w:sz w:val="24"/>
        </w:rPr>
        <w:t>（美）Margaret Levine Young，Hy Bender著；秦笃烈等译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傻瓜必读 Internet for Windows 95 the Internet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（美）Margaret Levine Young，Hy Bender著；秦笃烈等译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本书出售、求购地址：https://www.jiaokey.com/book/detail/10955233.html</w:t>
      </w:r>
    </w:p>
    <w:p>
      <w:r>
        <w:t>更多相关图书推荐：https://www.jiaokey.com</w:t>
      </w:r>
    </w:p>
    <w:p>
      <w:r>
        <w:t>（美）Margaret Levine Young，Hy Bender著；秦笃烈等译 其他作品：https://www.jiaokey.com/tag/（美）Margaret Levine Young，Hy Bender著；秦笃烈等译.html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关键词搜索：https://www.jiaokey.com/tag/傻瓜必读 Internet for Windows 95 the Internet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