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傻瓜必读：创建Web页面</w:t>
      </w:r>
    </w:p>
    <w:p>
      <w:r>
        <w:rPr>
          <w:rFonts w:ascii="宋体" w:hAnsi="宋体" w:eastAsia="宋体"/>
          <w:sz w:val="24"/>
        </w:rPr>
        <w:t>（美）（K.科曼多）Kim Komando著；田勇等译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傻瓜必读：创建Web页面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（美）（K.科曼多）Kim Komando著；田勇等译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本书出售、求购地址：https://www.jiaokey.com/book/detail/10955232.html</w:t>
      </w:r>
    </w:p>
    <w:p>
      <w:r>
        <w:t>更多相关图书推荐：https://www.jiaokey.com</w:t>
      </w:r>
    </w:p>
    <w:p>
      <w:r>
        <w:t>（美）（K.科曼多）Kim Komando著；田勇等译 其他作品：https://www.jiaokey.com/tag/（美）（K.科曼多）Kim Komando著；田勇等译.html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关键词搜索：https://www.jiaokey.com/tag/傻瓜必读：创建Web页面.html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