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书名：工程测试基础</w:t>
      </w:r>
    </w:p>
    <w:p>
      <w:r>
        <w:t>作者：胡均安，曾光奇主编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工程测试基础 评论地址：https://www.jiaokey.com/book/detail/10955218.html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