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书名：自动测试技术与计算机仪器系统设计</w:t>
      </w:r>
    </w:p>
    <w:p>
      <w:r>
        <w:t>作者：阮德生著</w:t>
      </w:r>
    </w:p>
    <w:p>
      <w:r>
        <w:t>出版社：西安：西安电子科技大学出版社</w:t>
      </w:r>
    </w:p>
    <w:p>
      <w:r>
        <w:t>出版日期：1997.06</w:t>
      </w:r>
    </w:p>
    <w:p>
      <w:r>
        <w:t>总页数：305</w:t>
      </w:r>
    </w:p>
    <w:p>
      <w:r>
        <w:t>更多请访问教客网: www.jiaokey.com</w:t>
      </w:r>
    </w:p>
    <w:p>
      <w:r>
        <w:t>自动测试技术与计算机仪器系统设计 评论地址：https://www.jiaokey.com/book/detail/10955215.html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