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工业机器人与控制</w:t>
      </w:r>
    </w:p>
    <w:p>
      <w:r>
        <w:rPr>
          <w:rFonts w:ascii="宋体" w:hAnsi="宋体" w:eastAsia="宋体"/>
          <w:sz w:val="24"/>
        </w:rPr>
        <w:t>金广业，陶兴旺等编译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工业机器人与控制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金广业，陶兴旺等编译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本书出售、求购地址：https://www.jiaokey.com/book/detail/10955201.html</w:t>
      </w:r>
    </w:p>
    <w:p>
      <w:r>
        <w:t>更多相关图书推荐：https://www.jiaokey.com</w:t>
      </w:r>
    </w:p>
    <w:p>
      <w:r>
        <w:t>金广业，陶兴旺等编译 其他作品：https://www.jiaokey.com/tag/金广业，陶兴旺等编译.html</w:t>
      </w:r>
    </w:p>
    <w:p>
      <w:r>
        <w:t>沈阳：东北工学院出版社 出版图书：https://www.jiaokey.com/tag/沈阳：东北工学院出版社.html</w:t>
      </w:r>
    </w:p>
    <w:p>
      <w:r>
        <w:t>关键词搜索：https://www.jiaokey.com/tag/工业机器人与控制.html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